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86MS0079-01-2024-008339-84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Калтаева Азада Фикрат оглы,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«ЧИСТЫЙ ГОРОД»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Калтаев А.Ф., находясь по адресу: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Калтаев А.Ф.,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Калтаева А.Ф.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Калтаева А.Ф.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Калтаева А.Ф.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Калтаева Азада Фикрат оглы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6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2">
    <w:name w:val="cat-UserDefined grp-3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